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1413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-01-2025-005120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Аржанова Максима Александровича,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Аржанов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Монтажная, д. 4, офис 26,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Аржанов М.А.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Аржанова М.А.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6"/>
          <w:szCs w:val="26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Аржанова М.А.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26222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Аржанова М.А.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Аржанова М.А.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Аржанова Максима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0412365400695014132515158.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1413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